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24EA" w14:textId="48B19289" w:rsidR="0051098F" w:rsidRDefault="000C487E" w:rsidP="0051098F">
      <w:r>
        <w:t>Name: ______________________________class 5a......</w:t>
      </w:r>
      <w:bookmarkStart w:id="0" w:name="_GoBack"/>
      <w:bookmarkEnd w:id="0"/>
    </w:p>
    <w:p w14:paraId="625AFDA5" w14:textId="77777777" w:rsidR="0051098F" w:rsidRDefault="0051098F" w:rsidP="00510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F6">
        <w:rPr>
          <w:rFonts w:ascii="Times New Roman" w:hAnsi="Times New Roman" w:cs="Times New Roman"/>
          <w:b/>
          <w:bCs/>
          <w:sz w:val="28"/>
          <w:szCs w:val="28"/>
        </w:rPr>
        <w:t>REVIEW 3 UNIT 4,5,6</w:t>
      </w:r>
    </w:p>
    <w:p w14:paraId="57C19E92" w14:textId="77777777" w:rsidR="0051098F" w:rsidRDefault="0051098F" w:rsidP="005109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Complete the table </w:t>
      </w:r>
    </w:p>
    <w:p w14:paraId="39ED3C01" w14:textId="77777777" w:rsidR="0051098F" w:rsidRDefault="0051098F" w:rsidP="00510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51098F" w:rsidRPr="00987196" w14:paraId="573738F7" w14:textId="77777777" w:rsidTr="00A27BEF">
        <w:tc>
          <w:tcPr>
            <w:tcW w:w="2547" w:type="dxa"/>
          </w:tcPr>
          <w:p w14:paraId="5D23BA9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  <w:tc>
          <w:tcPr>
            <w:tcW w:w="2835" w:type="dxa"/>
          </w:tcPr>
          <w:p w14:paraId="3EBA36F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in English</w:t>
            </w:r>
          </w:p>
        </w:tc>
        <w:tc>
          <w:tcPr>
            <w:tcW w:w="3827" w:type="dxa"/>
          </w:tcPr>
          <w:p w14:paraId="08DB1166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Ving</w:t>
            </w:r>
          </w:p>
        </w:tc>
      </w:tr>
      <w:tr w:rsidR="0051098F" w:rsidRPr="00987196" w14:paraId="10831CB1" w14:textId="77777777" w:rsidTr="00A27BEF">
        <w:tc>
          <w:tcPr>
            <w:tcW w:w="2547" w:type="dxa"/>
          </w:tcPr>
          <w:p w14:paraId="7C913D6F" w14:textId="77777777" w:rsidR="0051098F" w:rsidRPr="000C487E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7E">
              <w:rPr>
                <w:rFonts w:ascii="Times New Roman" w:hAnsi="Times New Roman" w:cs="Times New Roman"/>
                <w:b/>
                <w:sz w:val="28"/>
                <w:szCs w:val="28"/>
              </w:rPr>
              <w:t>Chơi đàn piano</w:t>
            </w:r>
          </w:p>
        </w:tc>
        <w:tc>
          <w:tcPr>
            <w:tcW w:w="2835" w:type="dxa"/>
          </w:tcPr>
          <w:p w14:paraId="6AEEC621" w14:textId="77777777" w:rsidR="0051098F" w:rsidRPr="000C487E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7E">
              <w:rPr>
                <w:rFonts w:ascii="Times New Roman" w:hAnsi="Times New Roman" w:cs="Times New Roman"/>
                <w:b/>
                <w:sz w:val="28"/>
                <w:szCs w:val="28"/>
              </w:rPr>
              <w:t>Play the piano</w:t>
            </w:r>
          </w:p>
        </w:tc>
        <w:tc>
          <w:tcPr>
            <w:tcW w:w="3827" w:type="dxa"/>
          </w:tcPr>
          <w:p w14:paraId="6533D519" w14:textId="77777777" w:rsidR="0051098F" w:rsidRPr="000C487E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87E">
              <w:rPr>
                <w:rFonts w:ascii="Times New Roman" w:hAnsi="Times New Roman" w:cs="Times New Roman"/>
                <w:b/>
                <w:sz w:val="28"/>
                <w:szCs w:val="28"/>
              </w:rPr>
              <w:t>Playing the piano</w:t>
            </w:r>
          </w:p>
        </w:tc>
      </w:tr>
      <w:tr w:rsidR="0051098F" w:rsidRPr="00987196" w14:paraId="24D6A796" w14:textId="77777777" w:rsidTr="00A27BEF">
        <w:tc>
          <w:tcPr>
            <w:tcW w:w="2547" w:type="dxa"/>
          </w:tcPr>
          <w:p w14:paraId="10F06867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196">
              <w:rPr>
                <w:rFonts w:ascii="Times New Roman" w:hAnsi="Times New Roman" w:cs="Times New Roman"/>
                <w:sz w:val="28"/>
                <w:szCs w:val="28"/>
              </w:rPr>
              <w:t>Chơi bóng đá</w:t>
            </w:r>
          </w:p>
        </w:tc>
        <w:tc>
          <w:tcPr>
            <w:tcW w:w="2835" w:type="dxa"/>
          </w:tcPr>
          <w:p w14:paraId="71E1F070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3D1DB4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72B59409" w14:textId="77777777" w:rsidTr="00A27BEF">
        <w:tc>
          <w:tcPr>
            <w:tcW w:w="2547" w:type="dxa"/>
          </w:tcPr>
          <w:p w14:paraId="59E7E91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bóng chày</w:t>
            </w:r>
          </w:p>
        </w:tc>
        <w:tc>
          <w:tcPr>
            <w:tcW w:w="2835" w:type="dxa"/>
          </w:tcPr>
          <w:p w14:paraId="30E577F6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37EE15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75A6764F" w14:textId="77777777" w:rsidTr="00A27BEF">
        <w:tc>
          <w:tcPr>
            <w:tcW w:w="2547" w:type="dxa"/>
          </w:tcPr>
          <w:p w14:paraId="3AFD199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Chơi bóng bàn</w:t>
            </w:r>
          </w:p>
        </w:tc>
        <w:tc>
          <w:tcPr>
            <w:tcW w:w="2835" w:type="dxa"/>
          </w:tcPr>
          <w:p w14:paraId="1ACB036E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94F636E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17C44995" w14:textId="77777777" w:rsidTr="00A27BEF">
        <w:tc>
          <w:tcPr>
            <w:tcW w:w="2547" w:type="dxa"/>
          </w:tcPr>
          <w:p w14:paraId="0E159E9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Thăm ông bà</w:t>
            </w:r>
          </w:p>
        </w:tc>
        <w:tc>
          <w:tcPr>
            <w:tcW w:w="2835" w:type="dxa"/>
          </w:tcPr>
          <w:p w14:paraId="6E713A3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D2BDB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41E0C26D" w14:textId="77777777" w:rsidTr="00A27BEF">
        <w:tc>
          <w:tcPr>
            <w:tcW w:w="2547" w:type="dxa"/>
          </w:tcPr>
          <w:p w14:paraId="60478C87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Thăm bạn bè</w:t>
            </w:r>
          </w:p>
        </w:tc>
        <w:tc>
          <w:tcPr>
            <w:tcW w:w="2835" w:type="dxa"/>
          </w:tcPr>
          <w:p w14:paraId="33E7081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2EF7AF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29A2DE33" w14:textId="77777777" w:rsidTr="00A27BEF">
        <w:tc>
          <w:tcPr>
            <w:tcW w:w="2547" w:type="dxa"/>
          </w:tcPr>
          <w:p w14:paraId="668F9EDF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bài tập về nhà</w:t>
            </w:r>
          </w:p>
        </w:tc>
        <w:tc>
          <w:tcPr>
            <w:tcW w:w="2835" w:type="dxa"/>
          </w:tcPr>
          <w:p w14:paraId="2ECEB19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7FF33A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6960656F" w14:textId="77777777" w:rsidTr="00A27BEF">
        <w:tc>
          <w:tcPr>
            <w:tcW w:w="2547" w:type="dxa"/>
          </w:tcPr>
          <w:p w14:paraId="6833141B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việc nhà</w:t>
            </w:r>
          </w:p>
        </w:tc>
        <w:tc>
          <w:tcPr>
            <w:tcW w:w="2835" w:type="dxa"/>
          </w:tcPr>
          <w:p w14:paraId="0A9737E3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47BE67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4B1196CE" w14:textId="77777777" w:rsidTr="00A27BEF">
        <w:tc>
          <w:tcPr>
            <w:tcW w:w="2547" w:type="dxa"/>
          </w:tcPr>
          <w:p w14:paraId="3220425E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TV</w:t>
            </w:r>
          </w:p>
        </w:tc>
        <w:tc>
          <w:tcPr>
            <w:tcW w:w="2835" w:type="dxa"/>
          </w:tcPr>
          <w:p w14:paraId="1A9EF155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9D13E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2DDAE0F6" w14:textId="77777777" w:rsidTr="00A27BEF">
        <w:tc>
          <w:tcPr>
            <w:tcW w:w="2547" w:type="dxa"/>
          </w:tcPr>
          <w:p w14:paraId="7CD32969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</w:t>
            </w:r>
          </w:p>
        </w:tc>
        <w:tc>
          <w:tcPr>
            <w:tcW w:w="2835" w:type="dxa"/>
          </w:tcPr>
          <w:p w14:paraId="4BE89369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46BFD22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3332C01E" w14:textId="77777777" w:rsidTr="00A27BEF">
        <w:tc>
          <w:tcPr>
            <w:tcW w:w="2547" w:type="dxa"/>
          </w:tcPr>
          <w:p w14:paraId="40F50E84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ngủ</w:t>
            </w:r>
          </w:p>
        </w:tc>
        <w:tc>
          <w:tcPr>
            <w:tcW w:w="2835" w:type="dxa"/>
          </w:tcPr>
          <w:p w14:paraId="143AACEE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A08EB2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649A14AC" w14:textId="77777777" w:rsidTr="00A27BEF">
        <w:tc>
          <w:tcPr>
            <w:tcW w:w="2547" w:type="dxa"/>
          </w:tcPr>
          <w:p w14:paraId="3D00FD2A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Nấu ăn</w:t>
            </w:r>
          </w:p>
        </w:tc>
        <w:tc>
          <w:tcPr>
            <w:tcW w:w="2835" w:type="dxa"/>
          </w:tcPr>
          <w:p w14:paraId="69FD0BE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BF4A82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6EA0F435" w14:textId="77777777" w:rsidTr="00A27BEF">
        <w:tc>
          <w:tcPr>
            <w:tcW w:w="2547" w:type="dxa"/>
          </w:tcPr>
          <w:p w14:paraId="0617F436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Chụp hình</w:t>
            </w:r>
          </w:p>
        </w:tc>
        <w:tc>
          <w:tcPr>
            <w:tcW w:w="2835" w:type="dxa"/>
          </w:tcPr>
          <w:p w14:paraId="60007A6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64C9DE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451D22CE" w14:textId="77777777" w:rsidTr="00A27BEF">
        <w:tc>
          <w:tcPr>
            <w:tcW w:w="2547" w:type="dxa"/>
          </w:tcPr>
          <w:p w14:paraId="2FC575B0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Đánh răng</w:t>
            </w:r>
          </w:p>
        </w:tc>
        <w:tc>
          <w:tcPr>
            <w:tcW w:w="2835" w:type="dxa"/>
          </w:tcPr>
          <w:p w14:paraId="4540B216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FCC4F7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5EE2E3C3" w14:textId="77777777" w:rsidTr="00A27BEF">
        <w:tc>
          <w:tcPr>
            <w:tcW w:w="2547" w:type="dxa"/>
          </w:tcPr>
          <w:p w14:paraId="09CD01F8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Thức dậy</w:t>
            </w:r>
          </w:p>
        </w:tc>
        <w:tc>
          <w:tcPr>
            <w:tcW w:w="2835" w:type="dxa"/>
          </w:tcPr>
          <w:p w14:paraId="18D1455D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5EB217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195E76BF" w14:textId="77777777" w:rsidTr="00A27BEF">
        <w:tc>
          <w:tcPr>
            <w:tcW w:w="2547" w:type="dxa"/>
          </w:tcPr>
          <w:p w14:paraId="41488DA6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  xe buýt</w:t>
            </w:r>
          </w:p>
        </w:tc>
        <w:tc>
          <w:tcPr>
            <w:tcW w:w="2835" w:type="dxa"/>
          </w:tcPr>
          <w:p w14:paraId="176F030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8D408B3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569EF79A" w14:textId="77777777" w:rsidTr="00A27BEF">
        <w:tc>
          <w:tcPr>
            <w:tcW w:w="2547" w:type="dxa"/>
          </w:tcPr>
          <w:p w14:paraId="57FE4E4F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Mặc đồ</w:t>
            </w:r>
          </w:p>
        </w:tc>
        <w:tc>
          <w:tcPr>
            <w:tcW w:w="2835" w:type="dxa"/>
          </w:tcPr>
          <w:p w14:paraId="520F0D22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677A26D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116ED978" w14:textId="77777777" w:rsidTr="00A27BEF">
        <w:tc>
          <w:tcPr>
            <w:tcW w:w="2547" w:type="dxa"/>
          </w:tcPr>
          <w:p w14:paraId="2B8DBE24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Ăn sáng</w:t>
            </w:r>
          </w:p>
        </w:tc>
        <w:tc>
          <w:tcPr>
            <w:tcW w:w="2835" w:type="dxa"/>
          </w:tcPr>
          <w:p w14:paraId="77C433D5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055A8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56DA3EB7" w14:textId="77777777" w:rsidTr="00A27BEF">
        <w:tc>
          <w:tcPr>
            <w:tcW w:w="2547" w:type="dxa"/>
          </w:tcPr>
          <w:p w14:paraId="64997DB3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thể dục</w:t>
            </w:r>
          </w:p>
        </w:tc>
        <w:tc>
          <w:tcPr>
            <w:tcW w:w="2835" w:type="dxa"/>
          </w:tcPr>
          <w:p w14:paraId="6F782333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EB604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7C61769E" w14:textId="77777777" w:rsidTr="00A27BEF">
        <w:tc>
          <w:tcPr>
            <w:tcW w:w="2547" w:type="dxa"/>
          </w:tcPr>
          <w:p w14:paraId="0DA4DD1B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sách</w:t>
            </w:r>
          </w:p>
        </w:tc>
        <w:tc>
          <w:tcPr>
            <w:tcW w:w="2835" w:type="dxa"/>
          </w:tcPr>
          <w:p w14:paraId="08C31A7F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FDC2AC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3A7FF6CD" w14:textId="77777777" w:rsidTr="00A27BEF">
        <w:tc>
          <w:tcPr>
            <w:tcW w:w="2547" w:type="dxa"/>
          </w:tcPr>
          <w:p w14:paraId="42108E4C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truyện cười</w:t>
            </w:r>
          </w:p>
        </w:tc>
        <w:tc>
          <w:tcPr>
            <w:tcW w:w="2835" w:type="dxa"/>
          </w:tcPr>
          <w:p w14:paraId="102FE00A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B29EBA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60A9386C" w14:textId="77777777" w:rsidTr="00A27BEF">
        <w:tc>
          <w:tcPr>
            <w:tcW w:w="2547" w:type="dxa"/>
          </w:tcPr>
          <w:p w14:paraId="5A2BD6E9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mua sắm</w:t>
            </w:r>
          </w:p>
        </w:tc>
        <w:tc>
          <w:tcPr>
            <w:tcW w:w="2835" w:type="dxa"/>
          </w:tcPr>
          <w:p w14:paraId="5EE08A93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3112C0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60F19709" w14:textId="77777777" w:rsidTr="00A27BEF">
        <w:tc>
          <w:tcPr>
            <w:tcW w:w="2547" w:type="dxa"/>
          </w:tcPr>
          <w:p w14:paraId="56E67DEB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Bơi </w:t>
            </w:r>
          </w:p>
        </w:tc>
        <w:tc>
          <w:tcPr>
            <w:tcW w:w="2835" w:type="dxa"/>
          </w:tcPr>
          <w:p w14:paraId="637995C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740BB2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09DE105D" w14:textId="77777777" w:rsidTr="00A27BEF">
        <w:tc>
          <w:tcPr>
            <w:tcW w:w="2547" w:type="dxa"/>
          </w:tcPr>
          <w:p w14:paraId="2F3C1946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Lặn có ống thở</w:t>
            </w:r>
          </w:p>
        </w:tc>
        <w:tc>
          <w:tcPr>
            <w:tcW w:w="2835" w:type="dxa"/>
          </w:tcPr>
          <w:p w14:paraId="2FA26693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45EE92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7C579F3E" w14:textId="77777777" w:rsidTr="00A27BEF">
        <w:tc>
          <w:tcPr>
            <w:tcW w:w="2547" w:type="dxa"/>
          </w:tcPr>
          <w:p w14:paraId="2726718A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Lướt sóng</w:t>
            </w:r>
          </w:p>
        </w:tc>
        <w:tc>
          <w:tcPr>
            <w:tcW w:w="2835" w:type="dxa"/>
          </w:tcPr>
          <w:p w14:paraId="08DE85FD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C6FFFE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0BC0C5AD" w14:textId="77777777" w:rsidTr="00A27BEF">
        <w:tc>
          <w:tcPr>
            <w:tcW w:w="2547" w:type="dxa"/>
          </w:tcPr>
          <w:p w14:paraId="488503E9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Lướt ván</w:t>
            </w:r>
          </w:p>
        </w:tc>
        <w:tc>
          <w:tcPr>
            <w:tcW w:w="2835" w:type="dxa"/>
          </w:tcPr>
          <w:p w14:paraId="31F3DB2F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32C763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1D5D86F1" w14:textId="77777777" w:rsidTr="00A27BEF">
        <w:tc>
          <w:tcPr>
            <w:tcW w:w="2547" w:type="dxa"/>
          </w:tcPr>
          <w:p w14:paraId="7D6C2448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Chèo thuyền</w:t>
            </w:r>
          </w:p>
        </w:tc>
        <w:tc>
          <w:tcPr>
            <w:tcW w:w="2835" w:type="dxa"/>
          </w:tcPr>
          <w:p w14:paraId="38B8E554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8429511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76E14D97" w14:textId="77777777" w:rsidTr="00A27BEF">
        <w:tc>
          <w:tcPr>
            <w:tcW w:w="2547" w:type="dxa"/>
          </w:tcPr>
          <w:p w14:paraId="280E9642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Thả diều</w:t>
            </w:r>
          </w:p>
        </w:tc>
        <w:tc>
          <w:tcPr>
            <w:tcW w:w="2835" w:type="dxa"/>
          </w:tcPr>
          <w:p w14:paraId="52A7191F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7BAE79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18AE3271" w14:textId="77777777" w:rsidTr="00A27BEF">
        <w:tc>
          <w:tcPr>
            <w:tcW w:w="2547" w:type="dxa"/>
          </w:tcPr>
          <w:p w14:paraId="3C6AA0F4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Đóng cửa</w:t>
            </w:r>
          </w:p>
        </w:tc>
        <w:tc>
          <w:tcPr>
            <w:tcW w:w="2835" w:type="dxa"/>
          </w:tcPr>
          <w:p w14:paraId="61AD774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C68376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17733697" w14:textId="77777777" w:rsidTr="00A27BEF">
        <w:tc>
          <w:tcPr>
            <w:tcW w:w="2547" w:type="dxa"/>
          </w:tcPr>
          <w:p w14:paraId="6DD1D418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Mở cửa</w:t>
            </w:r>
          </w:p>
        </w:tc>
        <w:tc>
          <w:tcPr>
            <w:tcW w:w="2835" w:type="dxa"/>
          </w:tcPr>
          <w:p w14:paraId="25C27BA8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0E94E7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625919B1" w14:textId="77777777" w:rsidTr="00A27BEF">
        <w:tc>
          <w:tcPr>
            <w:tcW w:w="2547" w:type="dxa"/>
          </w:tcPr>
          <w:p w14:paraId="3A01FC13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Tắt TV</w:t>
            </w:r>
          </w:p>
        </w:tc>
        <w:tc>
          <w:tcPr>
            <w:tcW w:w="2835" w:type="dxa"/>
          </w:tcPr>
          <w:p w14:paraId="793027B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715866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21F7F0C1" w14:textId="77777777" w:rsidTr="00A27BEF">
        <w:tc>
          <w:tcPr>
            <w:tcW w:w="2547" w:type="dxa"/>
          </w:tcPr>
          <w:p w14:paraId="0F3B96F0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Mở TV</w:t>
            </w:r>
          </w:p>
        </w:tc>
        <w:tc>
          <w:tcPr>
            <w:tcW w:w="2835" w:type="dxa"/>
          </w:tcPr>
          <w:p w14:paraId="7C1A1D6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0E7A6D5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98F" w:rsidRPr="00987196" w14:paraId="059489AF" w14:textId="77777777" w:rsidTr="00A27BEF">
        <w:tc>
          <w:tcPr>
            <w:tcW w:w="2547" w:type="dxa"/>
          </w:tcPr>
          <w:p w14:paraId="3FDBD881" w14:textId="77777777" w:rsidR="0051098F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Nghe nhạc</w:t>
            </w:r>
          </w:p>
        </w:tc>
        <w:tc>
          <w:tcPr>
            <w:tcW w:w="2835" w:type="dxa"/>
          </w:tcPr>
          <w:p w14:paraId="700DB623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113E6C" w14:textId="77777777" w:rsidR="0051098F" w:rsidRPr="00987196" w:rsidRDefault="0051098F" w:rsidP="00A27B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2A6E3" w14:textId="77777777" w:rsidR="0051098F" w:rsidRDefault="0051098F" w:rsidP="005109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921A9" w14:textId="77777777" w:rsidR="0051098F" w:rsidRPr="005C56DD" w:rsidRDefault="0051098F" w:rsidP="005109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6DD">
        <w:rPr>
          <w:rFonts w:ascii="Times New Roman" w:hAnsi="Times New Roman" w:cs="Times New Roman"/>
          <w:b/>
          <w:bCs/>
          <w:sz w:val="28"/>
          <w:szCs w:val="28"/>
        </w:rPr>
        <w:t>II. Match</w:t>
      </w:r>
    </w:p>
    <w:p w14:paraId="650D505F" w14:textId="77777777" w:rsidR="0051098F" w:rsidRDefault="0051098F" w:rsidP="0051098F"/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340"/>
        <w:gridCol w:w="2640"/>
        <w:gridCol w:w="3380"/>
      </w:tblGrid>
      <w:tr w:rsidR="0051098F" w:rsidRPr="00C83CD4" w14:paraId="79AB25ED" w14:textId="77777777" w:rsidTr="00A27BEF">
        <w:trPr>
          <w:trHeight w:val="544"/>
        </w:trPr>
        <w:tc>
          <w:tcPr>
            <w:tcW w:w="2100" w:type="dxa"/>
            <w:shd w:val="clear" w:color="auto" w:fill="auto"/>
            <w:vAlign w:val="bottom"/>
          </w:tcPr>
          <w:p w14:paraId="4AD12FA4" w14:textId="77777777" w:rsidR="0051098F" w:rsidRPr="00C83CD4" w:rsidRDefault="0051098F" w:rsidP="00A27BEF">
            <w:pPr>
              <w:spacing w:line="0" w:lineRule="atLeast"/>
              <w:ind w:right="1425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bookmarkStart w:id="1" w:name="_Hlk32092907"/>
            <w:bookmarkStart w:id="2" w:name="_Hlk32091250"/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61D8C54" w14:textId="77777777" w:rsidR="0051098F" w:rsidRPr="00C83CD4" w:rsidRDefault="0051098F" w:rsidP="00A27BEF">
            <w:pPr>
              <w:spacing w:line="0" w:lineRule="atLeast"/>
              <w:ind w:right="1170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40" w:type="dxa"/>
            <w:shd w:val="clear" w:color="auto" w:fill="auto"/>
            <w:vAlign w:val="bottom"/>
          </w:tcPr>
          <w:p w14:paraId="469D65FB" w14:textId="77777777" w:rsidR="0051098F" w:rsidRPr="00C83CD4" w:rsidRDefault="0051098F" w:rsidP="00A27BEF">
            <w:pPr>
              <w:spacing w:line="0" w:lineRule="atLeast"/>
              <w:ind w:right="1150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0" w:type="dxa"/>
            <w:shd w:val="clear" w:color="auto" w:fill="auto"/>
            <w:vAlign w:val="bottom"/>
          </w:tcPr>
          <w:p w14:paraId="1F5E2481" w14:textId="77777777" w:rsidR="0051098F" w:rsidRPr="00C83CD4" w:rsidRDefault="0051098F" w:rsidP="00A27BEF">
            <w:pPr>
              <w:spacing w:line="0" w:lineRule="atLeast"/>
              <w:ind w:right="1870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35DAF6B9" w14:textId="12A0A0D4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5D65987" wp14:editId="1E9343E6">
            <wp:simplePos x="0" y="0"/>
            <wp:positionH relativeFrom="column">
              <wp:posOffset>294640</wp:posOffset>
            </wp:positionH>
            <wp:positionV relativeFrom="paragraph">
              <wp:posOffset>-271145</wp:posOffset>
            </wp:positionV>
            <wp:extent cx="6311900" cy="2261235"/>
            <wp:effectExtent l="0" t="0" r="0" b="57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226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7FA57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A8B9AFE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8C5F5BD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D712A0E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9671F1F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421BF67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DB8B5C5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222413A" w14:textId="77777777" w:rsidR="0051098F" w:rsidRPr="00C83CD4" w:rsidRDefault="0051098F" w:rsidP="0051098F">
      <w:pPr>
        <w:spacing w:line="356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540"/>
        <w:gridCol w:w="2340"/>
        <w:gridCol w:w="2200"/>
        <w:gridCol w:w="1880"/>
      </w:tblGrid>
      <w:tr w:rsidR="0051098F" w:rsidRPr="00C83CD4" w14:paraId="7705760D" w14:textId="77777777" w:rsidTr="00A27BEF">
        <w:trPr>
          <w:trHeight w:val="391"/>
        </w:trPr>
        <w:tc>
          <w:tcPr>
            <w:tcW w:w="500" w:type="dxa"/>
            <w:shd w:val="clear" w:color="auto" w:fill="auto"/>
            <w:vAlign w:val="bottom"/>
          </w:tcPr>
          <w:p w14:paraId="472D0ECF" w14:textId="77777777" w:rsidR="0051098F" w:rsidRPr="00C83CD4" w:rsidRDefault="0051098F" w:rsidP="00A27BE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269DF2A4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Are the monkeys eating?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4725672" w14:textId="77777777" w:rsidR="0051098F" w:rsidRPr="00C83CD4" w:rsidRDefault="0051098F" w:rsidP="00A27BEF">
            <w:pPr>
              <w:spacing w:line="0" w:lineRule="atLeast"/>
              <w:ind w:left="220"/>
              <w:rPr>
                <w:rFonts w:ascii="Times New Roman" w:eastAsia="Arial" w:hAnsi="Times New Roman" w:cs="Times New Roman"/>
                <w:color w:val="5F5F5F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color w:val="5F5F5F"/>
                <w:sz w:val="28"/>
                <w:szCs w:val="28"/>
              </w:rPr>
              <w:t>b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16B173A" w14:textId="77777777" w:rsidR="0051098F" w:rsidRPr="00C83CD4" w:rsidRDefault="0051098F" w:rsidP="00A27BEF">
            <w:pPr>
              <w:spacing w:line="0" w:lineRule="atLeast"/>
              <w:ind w:left="19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466CE50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No, it isn’t.</w:t>
            </w:r>
          </w:p>
        </w:tc>
      </w:tr>
      <w:tr w:rsidR="0051098F" w:rsidRPr="00C83CD4" w14:paraId="67672700" w14:textId="77777777" w:rsidTr="00A27BEF">
        <w:trPr>
          <w:trHeight w:val="520"/>
        </w:trPr>
        <w:tc>
          <w:tcPr>
            <w:tcW w:w="500" w:type="dxa"/>
            <w:shd w:val="clear" w:color="auto" w:fill="auto"/>
            <w:vAlign w:val="bottom"/>
          </w:tcPr>
          <w:p w14:paraId="278ED5C1" w14:textId="77777777" w:rsidR="0051098F" w:rsidRPr="00C83CD4" w:rsidRDefault="0051098F" w:rsidP="00A27BE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2DAB1F76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Is the zebra running?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8E2BD3F" w14:textId="77777777" w:rsidR="0051098F" w:rsidRPr="00C83CD4" w:rsidRDefault="0051098F" w:rsidP="00A27B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4D82E963" w14:textId="77777777" w:rsidR="0051098F" w:rsidRPr="00C83CD4" w:rsidRDefault="0051098F" w:rsidP="00A27BEF">
            <w:pPr>
              <w:spacing w:line="0" w:lineRule="atLeast"/>
              <w:ind w:left="19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2404A17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Yes, they are.</w:t>
            </w:r>
          </w:p>
        </w:tc>
      </w:tr>
      <w:tr w:rsidR="0051098F" w:rsidRPr="00C83CD4" w14:paraId="4DED6C81" w14:textId="77777777" w:rsidTr="00A27BEF">
        <w:trPr>
          <w:trHeight w:val="520"/>
        </w:trPr>
        <w:tc>
          <w:tcPr>
            <w:tcW w:w="500" w:type="dxa"/>
            <w:shd w:val="clear" w:color="auto" w:fill="auto"/>
            <w:vAlign w:val="bottom"/>
          </w:tcPr>
          <w:p w14:paraId="7B50123F" w14:textId="77777777" w:rsidR="0051098F" w:rsidRPr="00C83CD4" w:rsidRDefault="0051098F" w:rsidP="00A27BE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49D906A1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Is the crocodile swimming?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5E01F30" w14:textId="77777777" w:rsidR="0051098F" w:rsidRPr="00C83CD4" w:rsidRDefault="0051098F" w:rsidP="00A27B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22193FF8" w14:textId="77777777" w:rsidR="0051098F" w:rsidRPr="00C83CD4" w:rsidRDefault="0051098F" w:rsidP="00A27BEF">
            <w:pPr>
              <w:spacing w:line="0" w:lineRule="atLeast"/>
              <w:ind w:left="19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DB7C42B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No, they aren’t.</w:t>
            </w:r>
          </w:p>
        </w:tc>
      </w:tr>
      <w:tr w:rsidR="0051098F" w:rsidRPr="00C83CD4" w14:paraId="76F97DEA" w14:textId="77777777" w:rsidTr="00A27BEF">
        <w:trPr>
          <w:trHeight w:val="520"/>
        </w:trPr>
        <w:tc>
          <w:tcPr>
            <w:tcW w:w="500" w:type="dxa"/>
            <w:shd w:val="clear" w:color="auto" w:fill="auto"/>
            <w:vAlign w:val="bottom"/>
          </w:tcPr>
          <w:p w14:paraId="28686443" w14:textId="77777777" w:rsidR="0051098F" w:rsidRPr="00C83CD4" w:rsidRDefault="0051098F" w:rsidP="00A27BEF">
            <w:pPr>
              <w:spacing w:line="0" w:lineRule="atLeast"/>
              <w:ind w:left="2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0" w:type="dxa"/>
            <w:shd w:val="clear" w:color="auto" w:fill="auto"/>
            <w:vAlign w:val="bottom"/>
          </w:tcPr>
          <w:p w14:paraId="47DB182F" w14:textId="77777777" w:rsidR="0051098F" w:rsidRPr="00C83CD4" w:rsidRDefault="0051098F" w:rsidP="00A27BEF">
            <w:pPr>
              <w:spacing w:line="0" w:lineRule="atLeast"/>
              <w:ind w:left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Are the penguins sleeping?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B3BA59B" w14:textId="77777777" w:rsidR="0051098F" w:rsidRPr="00C83CD4" w:rsidRDefault="0051098F" w:rsidP="00A27B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2"/>
            <w:shd w:val="clear" w:color="auto" w:fill="auto"/>
            <w:vAlign w:val="bottom"/>
          </w:tcPr>
          <w:p w14:paraId="7A4CFFAD" w14:textId="77777777" w:rsidR="0051098F" w:rsidRPr="00C83CD4" w:rsidRDefault="0051098F" w:rsidP="00A27BEF">
            <w:pPr>
              <w:spacing w:line="0" w:lineRule="atLeast"/>
              <w:ind w:left="19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83C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d </w:t>
            </w:r>
            <w:r w:rsidRPr="00C83CD4">
              <w:rPr>
                <w:rFonts w:ascii="Times New Roman" w:eastAsia="Arial" w:hAnsi="Times New Roman" w:cs="Times New Roman"/>
                <w:sz w:val="28"/>
                <w:szCs w:val="28"/>
              </w:rPr>
              <w:t>Yes, it is.</w:t>
            </w:r>
          </w:p>
        </w:tc>
      </w:tr>
      <w:tr w:rsidR="0051098F" w:rsidRPr="00C83CD4" w14:paraId="1747C541" w14:textId="77777777" w:rsidTr="00A27BEF">
        <w:trPr>
          <w:trHeight w:val="683"/>
        </w:trPr>
        <w:tc>
          <w:tcPr>
            <w:tcW w:w="4040" w:type="dxa"/>
            <w:gridSpan w:val="2"/>
            <w:shd w:val="clear" w:color="auto" w:fill="auto"/>
            <w:vAlign w:val="bottom"/>
          </w:tcPr>
          <w:p w14:paraId="5C6073C4" w14:textId="77777777" w:rsidR="0051098F" w:rsidRPr="00C83CD4" w:rsidRDefault="0051098F" w:rsidP="00A27BEF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color w:val="383838"/>
                <w:sz w:val="28"/>
                <w:szCs w:val="28"/>
              </w:rPr>
              <w:t xml:space="preserve">III. </w:t>
            </w:r>
            <w:r w:rsidRPr="00C83CD4">
              <w:rPr>
                <w:rFonts w:ascii="Times New Roman" w:eastAsia="Arial" w:hAnsi="Times New Roman" w:cs="Times New Roman"/>
                <w:b/>
                <w:color w:val="383838"/>
                <w:sz w:val="28"/>
                <w:szCs w:val="28"/>
              </w:rPr>
              <w:t xml:space="preserve"> </w:t>
            </w:r>
            <w:r w:rsidRPr="00C83CD4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Read and circle.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B46067C" w14:textId="77777777" w:rsidR="0051098F" w:rsidRPr="00C83CD4" w:rsidRDefault="0051098F" w:rsidP="00A27B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4873AC8C" w14:textId="77777777" w:rsidR="0051098F" w:rsidRPr="00C83CD4" w:rsidRDefault="0051098F" w:rsidP="00A27B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8AF471C" w14:textId="77777777" w:rsidR="0051098F" w:rsidRPr="00C83CD4" w:rsidRDefault="0051098F" w:rsidP="00A27BEF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14:paraId="37671E6A" w14:textId="13B06147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4B35641D" wp14:editId="52E76F94">
            <wp:simplePos x="0" y="0"/>
            <wp:positionH relativeFrom="column">
              <wp:posOffset>2755900</wp:posOffset>
            </wp:positionH>
            <wp:positionV relativeFrom="paragraph">
              <wp:posOffset>-698500</wp:posOffset>
            </wp:positionV>
            <wp:extent cx="271145" cy="2711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A4E7EBB" wp14:editId="59E0D0FC">
            <wp:simplePos x="0" y="0"/>
            <wp:positionH relativeFrom="column">
              <wp:posOffset>1090930</wp:posOffset>
            </wp:positionH>
            <wp:positionV relativeFrom="paragraph">
              <wp:posOffset>-13970</wp:posOffset>
            </wp:positionV>
            <wp:extent cx="509270" cy="332105"/>
            <wp:effectExtent l="0" t="0" r="508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060AFBE" wp14:editId="6B7D0CEB">
            <wp:simplePos x="0" y="0"/>
            <wp:positionH relativeFrom="column">
              <wp:posOffset>6378575</wp:posOffset>
            </wp:positionH>
            <wp:positionV relativeFrom="paragraph">
              <wp:posOffset>-285115</wp:posOffset>
            </wp:positionV>
            <wp:extent cx="450850" cy="234950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68D25" w14:textId="77777777" w:rsidR="0051098F" w:rsidRPr="00C83CD4" w:rsidRDefault="0051098F" w:rsidP="0051098F">
      <w:pPr>
        <w:spacing w:line="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861869B" w14:textId="77777777" w:rsidR="0051098F" w:rsidRPr="00C83CD4" w:rsidRDefault="0051098F" w:rsidP="0051098F">
      <w:pPr>
        <w:numPr>
          <w:ilvl w:val="0"/>
          <w:numId w:val="1"/>
        </w:numPr>
        <w:tabs>
          <w:tab w:val="left" w:pos="760"/>
        </w:tabs>
        <w:spacing w:line="0" w:lineRule="atLeast"/>
        <w:ind w:left="760" w:hanging="281"/>
        <w:rPr>
          <w:rFonts w:ascii="Times New Roman" w:eastAsia="Arial" w:hAnsi="Times New Roman" w:cs="Times New Roman"/>
          <w:b/>
          <w:sz w:val="28"/>
          <w:szCs w:val="28"/>
        </w:rPr>
      </w:pPr>
      <w:r w:rsidRPr="00C83CD4">
        <w:rPr>
          <w:rFonts w:ascii="Times New Roman" w:eastAsia="Arial" w:hAnsi="Times New Roman" w:cs="Times New Roman"/>
          <w:sz w:val="28"/>
          <w:szCs w:val="28"/>
        </w:rPr>
        <w:t xml:space="preserve">We 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>has</w:t>
      </w:r>
      <w:r w:rsidRPr="00C83CD4">
        <w:rPr>
          <w:rFonts w:ascii="Times New Roman" w:eastAsia="Arial" w:hAnsi="Times New Roman" w:cs="Times New Roman"/>
          <w:sz w:val="28"/>
          <w:szCs w:val="28"/>
        </w:rPr>
        <w:t xml:space="preserve"> / 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>have</w:t>
      </w:r>
      <w:r w:rsidRPr="00C83CD4">
        <w:rPr>
          <w:rFonts w:ascii="Times New Roman" w:eastAsia="Arial" w:hAnsi="Times New Roman" w:cs="Times New Roman"/>
          <w:sz w:val="28"/>
          <w:szCs w:val="28"/>
        </w:rPr>
        <w:t xml:space="preserve"> breakfast at eight o’clock.</w:t>
      </w:r>
    </w:p>
    <w:p w14:paraId="1075AAB3" w14:textId="77777777" w:rsidR="0051098F" w:rsidRPr="00C83CD4" w:rsidRDefault="0051098F" w:rsidP="0051098F">
      <w:pPr>
        <w:spacing w:line="129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14:paraId="0D2245F5" w14:textId="77777777" w:rsidR="0051098F" w:rsidRPr="00C83CD4" w:rsidRDefault="0051098F" w:rsidP="0051098F">
      <w:pPr>
        <w:tabs>
          <w:tab w:val="left" w:pos="7540"/>
          <w:tab w:val="left" w:pos="8505"/>
        </w:tabs>
        <w:spacing w:line="0" w:lineRule="atLeast"/>
        <w:ind w:left="48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2 </w:t>
      </w:r>
      <w:r w:rsidRPr="00C83CD4">
        <w:rPr>
          <w:rFonts w:ascii="Times New Roman" w:eastAsia="Arial" w:hAnsi="Times New Roman" w:cs="Times New Roman"/>
          <w:sz w:val="28"/>
          <w:szCs w:val="28"/>
        </w:rPr>
        <w:t>My dad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get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gets </w:t>
      </w:r>
      <w:r w:rsidRPr="00C83CD4">
        <w:rPr>
          <w:rFonts w:ascii="Times New Roman" w:eastAsia="Arial" w:hAnsi="Times New Roman" w:cs="Times New Roman"/>
          <w:sz w:val="28"/>
          <w:szCs w:val="28"/>
        </w:rPr>
        <w:t>up at six o’clock.</w:t>
      </w:r>
      <w:r>
        <w:rPr>
          <w:rFonts w:ascii="Times New Roman" w:eastAsia="Arial" w:hAnsi="Times New Roman" w:cs="Times New Roman"/>
          <w:sz w:val="28"/>
          <w:szCs w:val="28"/>
        </w:rPr>
        <w:tab/>
      </w:r>
    </w:p>
    <w:p w14:paraId="76E292EE" w14:textId="77777777" w:rsidR="0051098F" w:rsidRPr="00C83CD4" w:rsidRDefault="0051098F" w:rsidP="0051098F">
      <w:pPr>
        <w:spacing w:line="129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14:paraId="6D2BA6E0" w14:textId="77777777" w:rsidR="0051098F" w:rsidRPr="00C83CD4" w:rsidRDefault="0051098F" w:rsidP="0051098F">
      <w:pPr>
        <w:spacing w:line="0" w:lineRule="atLeast"/>
        <w:ind w:left="48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3 </w:t>
      </w:r>
      <w:r w:rsidRPr="00C83CD4">
        <w:rPr>
          <w:rFonts w:ascii="Times New Roman" w:eastAsia="Arial" w:hAnsi="Times New Roman" w:cs="Times New Roman"/>
          <w:sz w:val="28"/>
          <w:szCs w:val="28"/>
        </w:rPr>
        <w:t>He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don’t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doesn’t </w:t>
      </w:r>
      <w:r w:rsidRPr="00C83CD4">
        <w:rPr>
          <w:rFonts w:ascii="Times New Roman" w:eastAsia="Arial" w:hAnsi="Times New Roman" w:cs="Times New Roman"/>
          <w:sz w:val="28"/>
          <w:szCs w:val="28"/>
        </w:rPr>
        <w:t>catch the train to work.</w:t>
      </w:r>
    </w:p>
    <w:p w14:paraId="3EADC74D" w14:textId="77777777" w:rsidR="0051098F" w:rsidRPr="00C83CD4" w:rsidRDefault="0051098F" w:rsidP="0051098F">
      <w:pPr>
        <w:spacing w:line="129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14:paraId="2BC3AC6A" w14:textId="4D50091C" w:rsidR="0051098F" w:rsidRPr="00C83CD4" w:rsidRDefault="0051098F" w:rsidP="0051098F">
      <w:pPr>
        <w:spacing w:line="353" w:lineRule="auto"/>
        <w:ind w:left="480" w:right="390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4 </w:t>
      </w:r>
      <w:r w:rsidRPr="00C83CD4">
        <w:rPr>
          <w:rFonts w:ascii="Times New Roman" w:eastAsia="Arial" w:hAnsi="Times New Roman" w:cs="Times New Roman"/>
          <w:sz w:val="28"/>
          <w:szCs w:val="28"/>
        </w:rPr>
        <w:t>Does she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brushes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brush </w:t>
      </w:r>
      <w:r w:rsidRPr="00C83CD4">
        <w:rPr>
          <w:rFonts w:ascii="Times New Roman" w:eastAsia="Arial" w:hAnsi="Times New Roman" w:cs="Times New Roman"/>
          <w:sz w:val="28"/>
          <w:szCs w:val="28"/>
        </w:rPr>
        <w:t>her teeth every morning?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5 </w:t>
      </w:r>
      <w:r w:rsidRPr="00C83CD4">
        <w:rPr>
          <w:rFonts w:ascii="Times New Roman" w:eastAsia="Arial" w:hAnsi="Times New Roman" w:cs="Times New Roman"/>
          <w:sz w:val="28"/>
          <w:szCs w:val="28"/>
        </w:rPr>
        <w:t>I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play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plays </w:t>
      </w:r>
      <w:r w:rsidRPr="00C83CD4">
        <w:rPr>
          <w:rFonts w:ascii="Times New Roman" w:eastAsia="Arial" w:hAnsi="Times New Roman" w:cs="Times New Roman"/>
          <w:sz w:val="28"/>
          <w:szCs w:val="28"/>
        </w:rPr>
        <w:t>with my friends after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83CD4">
        <w:rPr>
          <w:rFonts w:ascii="Times New Roman" w:eastAsia="Arial" w:hAnsi="Times New Roman" w:cs="Times New Roman"/>
          <w:sz w:val="28"/>
          <w:szCs w:val="28"/>
        </w:rPr>
        <w:t>school.</w:t>
      </w:r>
    </w:p>
    <w:p w14:paraId="0CBA3760" w14:textId="77777777" w:rsidR="0051098F" w:rsidRPr="00C83CD4" w:rsidRDefault="0051098F" w:rsidP="0051098F">
      <w:pPr>
        <w:spacing w:line="0" w:lineRule="atLeast"/>
        <w:ind w:left="48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6 </w:t>
      </w:r>
      <w:r w:rsidRPr="00C83CD4">
        <w:rPr>
          <w:rFonts w:ascii="Times New Roman" w:eastAsia="Arial" w:hAnsi="Times New Roman" w:cs="Times New Roman"/>
          <w:sz w:val="28"/>
          <w:szCs w:val="28"/>
        </w:rPr>
        <w:t>They don’t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walks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walk </w:t>
      </w:r>
      <w:r w:rsidRPr="00C83CD4">
        <w:rPr>
          <w:rFonts w:ascii="Times New Roman" w:eastAsia="Arial" w:hAnsi="Times New Roman" w:cs="Times New Roman"/>
          <w:sz w:val="28"/>
          <w:szCs w:val="28"/>
        </w:rPr>
        <w:t>to school.</w:t>
      </w:r>
    </w:p>
    <w:p w14:paraId="5EEB21AF" w14:textId="77777777" w:rsidR="0051098F" w:rsidRPr="00C83CD4" w:rsidRDefault="0051098F" w:rsidP="0051098F">
      <w:pPr>
        <w:spacing w:line="129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14:paraId="7D781F2C" w14:textId="77777777" w:rsidR="0051098F" w:rsidRPr="00C83CD4" w:rsidRDefault="0051098F" w:rsidP="0051098F">
      <w:pPr>
        <w:spacing w:line="0" w:lineRule="atLeast"/>
        <w:ind w:left="48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7 </w:t>
      </w:r>
      <w:r w:rsidRPr="00C83CD4">
        <w:rPr>
          <w:rFonts w:ascii="Times New Roman" w:eastAsia="Arial" w:hAnsi="Times New Roman" w:cs="Times New Roman"/>
          <w:sz w:val="28"/>
          <w:szCs w:val="28"/>
        </w:rPr>
        <w:t>What time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does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do </w:t>
      </w:r>
      <w:r w:rsidRPr="00C83CD4">
        <w:rPr>
          <w:rFonts w:ascii="Times New Roman" w:eastAsia="Arial" w:hAnsi="Times New Roman" w:cs="Times New Roman"/>
          <w:sz w:val="28"/>
          <w:szCs w:val="28"/>
        </w:rPr>
        <w:t>you start school?</w:t>
      </w:r>
    </w:p>
    <w:p w14:paraId="0450CAB5" w14:textId="77777777" w:rsidR="0051098F" w:rsidRPr="00C83CD4" w:rsidRDefault="0051098F" w:rsidP="0051098F">
      <w:pPr>
        <w:spacing w:line="129" w:lineRule="exact"/>
        <w:rPr>
          <w:rFonts w:ascii="Times New Roman" w:eastAsia="Arial" w:hAnsi="Times New Roman" w:cs="Times New Roman"/>
          <w:b/>
          <w:sz w:val="28"/>
          <w:szCs w:val="28"/>
        </w:rPr>
      </w:pPr>
    </w:p>
    <w:p w14:paraId="2A7D2EA3" w14:textId="77777777" w:rsidR="0051098F" w:rsidRPr="00C83CD4" w:rsidRDefault="0051098F" w:rsidP="0051098F">
      <w:pPr>
        <w:spacing w:line="0" w:lineRule="atLeast"/>
        <w:ind w:left="48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8 Do </w:t>
      </w:r>
      <w:r w:rsidRPr="00C83CD4">
        <w:rPr>
          <w:rFonts w:ascii="Times New Roman" w:eastAsia="Arial" w:hAnsi="Times New Roman" w:cs="Times New Roman"/>
          <w:sz w:val="28"/>
          <w:szCs w:val="28"/>
        </w:rPr>
        <w:t>/</w:t>
      </w:r>
      <w:r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 Does </w:t>
      </w:r>
      <w:r w:rsidRPr="00C83CD4">
        <w:rPr>
          <w:rFonts w:ascii="Times New Roman" w:eastAsia="Arial" w:hAnsi="Times New Roman" w:cs="Times New Roman"/>
          <w:sz w:val="28"/>
          <w:szCs w:val="28"/>
        </w:rPr>
        <w:t>you have homework every day?</w:t>
      </w:r>
    </w:p>
    <w:p w14:paraId="1F72F57D" w14:textId="0C0EB0D0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84080D3" w14:textId="77777777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51098F" w:rsidRPr="00C83CD4" w:rsidSect="0051098F">
          <w:pgSz w:w="11900" w:h="16838"/>
          <w:pgMar w:top="426" w:right="826" w:bottom="0" w:left="1134" w:header="0" w:footer="0" w:gutter="0"/>
          <w:cols w:space="0" w:equalWidth="0">
            <w:col w:w="10026"/>
          </w:cols>
          <w:docGrid w:linePitch="360"/>
        </w:sectPr>
      </w:pPr>
    </w:p>
    <w:p w14:paraId="7D9ACBE8" w14:textId="425BC7CD" w:rsidR="0051098F" w:rsidRPr="005C56DD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51098F" w:rsidRPr="005C56DD">
          <w:type w:val="continuous"/>
          <w:pgSz w:w="11900" w:h="16838"/>
          <w:pgMar w:top="357" w:right="746" w:bottom="0" w:left="660" w:header="0" w:footer="0" w:gutter="0"/>
          <w:cols w:num="2" w:space="0" w:equalWidth="0">
            <w:col w:w="9580" w:space="720"/>
            <w:col w:w="200"/>
          </w:cols>
          <w:docGrid w:linePitch="360"/>
        </w:sectPr>
      </w:pPr>
      <w:bookmarkStart w:id="3" w:name="page10"/>
      <w:bookmarkEnd w:id="3"/>
    </w:p>
    <w:p w14:paraId="7E8B6E95" w14:textId="630CE45C" w:rsidR="000C487E" w:rsidRDefault="00AD4968" w:rsidP="000C487E">
      <w:pPr>
        <w:spacing w:line="35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86912" behindDoc="1" locked="0" layoutInCell="1" allowOverlap="1" wp14:anchorId="104797DF" wp14:editId="58947C25">
            <wp:simplePos x="0" y="0"/>
            <wp:positionH relativeFrom="column">
              <wp:posOffset>4187190</wp:posOffset>
            </wp:positionH>
            <wp:positionV relativeFrom="paragraph">
              <wp:posOffset>354965</wp:posOffset>
            </wp:positionV>
            <wp:extent cx="1314450" cy="2056765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5" t="-308" b="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5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6432" behindDoc="1" locked="0" layoutInCell="1" allowOverlap="1" wp14:anchorId="2599ED33" wp14:editId="4DB0F3C7">
            <wp:simplePos x="0" y="0"/>
            <wp:positionH relativeFrom="column">
              <wp:posOffset>3169920</wp:posOffset>
            </wp:positionH>
            <wp:positionV relativeFrom="paragraph">
              <wp:posOffset>407670</wp:posOffset>
            </wp:positionV>
            <wp:extent cx="1047750" cy="20631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9" t="-618" r="58252" b="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6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8F">
        <w:rPr>
          <w:rFonts w:ascii="Times New Roman" w:eastAsia="Arial" w:hAnsi="Times New Roman" w:cs="Times New Roman"/>
          <w:b/>
          <w:sz w:val="28"/>
          <w:szCs w:val="28"/>
        </w:rPr>
        <w:t xml:space="preserve">   IV. </w:t>
      </w:r>
      <w:r w:rsidR="0051098F" w:rsidRPr="00C83CD4">
        <w:rPr>
          <w:rFonts w:ascii="Times New Roman" w:eastAsia="Arial" w:hAnsi="Times New Roman" w:cs="Times New Roman"/>
          <w:b/>
          <w:sz w:val="28"/>
          <w:szCs w:val="28"/>
        </w:rPr>
        <w:t xml:space="preserve">Read and order the pictures. </w:t>
      </w:r>
    </w:p>
    <w:p w14:paraId="13AAE030" w14:textId="461E4CCE" w:rsidR="00AD4968" w:rsidRDefault="0051098F" w:rsidP="000C487E">
      <w:pPr>
        <w:spacing w:line="350" w:lineRule="auto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sz w:val="28"/>
          <w:szCs w:val="28"/>
        </w:rPr>
        <w:t>Hi, my name’s Anna. I’m nine. Every day I get up at 7:30. First, I have a shower. Then I get dressed. Then I have breakfast in the kitchen. After breakfast</w:t>
      </w:r>
      <w:r>
        <w:rPr>
          <w:rFonts w:ascii="Times New Roman" w:eastAsia="Arial" w:hAnsi="Times New Roman" w:cs="Times New Roman"/>
          <w:b/>
          <w:color w:val="383838"/>
          <w:sz w:val="28"/>
          <w:szCs w:val="28"/>
        </w:rPr>
        <w:t xml:space="preserve"> </w:t>
      </w:r>
      <w:r w:rsidRPr="005C56DD">
        <w:rPr>
          <w:rFonts w:ascii="Times New Roman" w:eastAsia="Arial" w:hAnsi="Times New Roman" w:cs="Times New Roman"/>
          <w:sz w:val="28"/>
          <w:szCs w:val="28"/>
        </w:rPr>
        <w:t xml:space="preserve">I brush my teeth. Next, I leave the house. I don’t walk to school. I </w:t>
      </w:r>
      <w:r w:rsidR="00AD4968" w:rsidRPr="00C83CD4">
        <w:rPr>
          <w:rFonts w:ascii="Times New Roman" w:eastAsia="Arial" w:hAnsi="Times New Roman" w:cs="Times New Roman"/>
          <w:sz w:val="28"/>
          <w:szCs w:val="28"/>
        </w:rPr>
        <w:t>always catch the bus. Finally, I arrive at school just before 9:00.</w:t>
      </w:r>
    </w:p>
    <w:p w14:paraId="15991845" w14:textId="00A17923" w:rsidR="0051098F" w:rsidRDefault="000C487E" w:rsidP="00AD4968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7456" behindDoc="1" locked="0" layoutInCell="1" allowOverlap="1" wp14:anchorId="7F3E336B" wp14:editId="1884FEC0">
            <wp:simplePos x="0" y="0"/>
            <wp:positionH relativeFrom="column">
              <wp:posOffset>2529205</wp:posOffset>
            </wp:positionH>
            <wp:positionV relativeFrom="paragraph">
              <wp:posOffset>179070</wp:posOffset>
            </wp:positionV>
            <wp:extent cx="1134745" cy="1007110"/>
            <wp:effectExtent l="0" t="0" r="8255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5" r="54207" b="-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" w:hAnsi="Times New Roman" w:cs="Times New Roman"/>
          <w:sz w:val="28"/>
          <w:szCs w:val="28"/>
        </w:rPr>
        <w:t>(Đọc và sắp xếp tranh theo thứ tự)</w:t>
      </w:r>
    </w:p>
    <w:p w14:paraId="5904A1AD" w14:textId="261C59DB" w:rsidR="000C487E" w:rsidRDefault="000C487E" w:rsidP="00AD4968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2D44BBCD" w14:textId="77777777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40E56BCF" w14:textId="130863F8" w:rsidR="0051098F" w:rsidRDefault="00AD4968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5408" behindDoc="1" locked="0" layoutInCell="1" allowOverlap="1" wp14:anchorId="4A6AD36F" wp14:editId="62253D6F">
            <wp:simplePos x="0" y="0"/>
            <wp:positionH relativeFrom="column">
              <wp:posOffset>1243965</wp:posOffset>
            </wp:positionH>
            <wp:positionV relativeFrom="paragraph">
              <wp:posOffset>219075</wp:posOffset>
            </wp:positionV>
            <wp:extent cx="450850" cy="234950"/>
            <wp:effectExtent l="0" t="0" r="6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B0DA" w14:textId="43EFD0AC" w:rsidR="0051098F" w:rsidRDefault="000C487E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842BD66" wp14:editId="49B2BB31">
            <wp:simplePos x="0" y="0"/>
            <wp:positionH relativeFrom="column">
              <wp:posOffset>2736850</wp:posOffset>
            </wp:positionH>
            <wp:positionV relativeFrom="paragraph">
              <wp:posOffset>22225</wp:posOffset>
            </wp:positionV>
            <wp:extent cx="450850" cy="234950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val="en-US" w:eastAsia="en-US"/>
        </w:rPr>
        <w:drawing>
          <wp:anchor distT="0" distB="0" distL="114300" distR="114300" simplePos="0" relativeHeight="251685888" behindDoc="1" locked="0" layoutInCell="1" allowOverlap="1" wp14:anchorId="1D2D974B" wp14:editId="4C4E7A43">
            <wp:simplePos x="0" y="0"/>
            <wp:positionH relativeFrom="column">
              <wp:posOffset>2534617</wp:posOffset>
            </wp:positionH>
            <wp:positionV relativeFrom="paragraph">
              <wp:posOffset>230975</wp:posOffset>
            </wp:positionV>
            <wp:extent cx="1236345" cy="99441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68" w:rsidRPr="00C83CD4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88960" behindDoc="1" locked="0" layoutInCell="1" allowOverlap="1" wp14:anchorId="2E6925F5" wp14:editId="321B002C">
            <wp:simplePos x="0" y="0"/>
            <wp:positionH relativeFrom="column">
              <wp:posOffset>1156335</wp:posOffset>
            </wp:positionH>
            <wp:positionV relativeFrom="paragraph">
              <wp:posOffset>32385</wp:posOffset>
            </wp:positionV>
            <wp:extent cx="450850" cy="234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68" w:rsidRPr="00C83CD4">
        <w:rPr>
          <w:rFonts w:ascii="Times New Roman" w:eastAsia="Arial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7911E2F2" wp14:editId="5C5B9AF3">
            <wp:simplePos x="0" y="0"/>
            <wp:positionH relativeFrom="column">
              <wp:posOffset>-26035</wp:posOffset>
            </wp:positionH>
            <wp:positionV relativeFrom="paragraph">
              <wp:posOffset>36195</wp:posOffset>
            </wp:positionV>
            <wp:extent cx="450850" cy="23495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E6E11" w14:textId="6980EC0B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0A1157F9" w14:textId="77777777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56689E1C" w14:textId="6D7080F4" w:rsidR="0051098F" w:rsidRDefault="000C487E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3056" behindDoc="1" locked="0" layoutInCell="1" allowOverlap="1" wp14:anchorId="54DA1596" wp14:editId="52158F37">
            <wp:simplePos x="0" y="0"/>
            <wp:positionH relativeFrom="column">
              <wp:posOffset>1513840</wp:posOffset>
            </wp:positionH>
            <wp:positionV relativeFrom="paragraph">
              <wp:posOffset>290195</wp:posOffset>
            </wp:positionV>
            <wp:extent cx="450850" cy="2349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CD4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1008" behindDoc="1" locked="0" layoutInCell="1" allowOverlap="1" wp14:anchorId="18F66BAF" wp14:editId="10100828">
            <wp:simplePos x="0" y="0"/>
            <wp:positionH relativeFrom="column">
              <wp:posOffset>18415</wp:posOffset>
            </wp:positionH>
            <wp:positionV relativeFrom="paragraph">
              <wp:posOffset>290195</wp:posOffset>
            </wp:positionV>
            <wp:extent cx="450850" cy="2349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669EC" w14:textId="099F6B8A" w:rsidR="0051098F" w:rsidRDefault="000C487E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  <w:r w:rsidRPr="00C83CD4">
        <w:rPr>
          <w:rFonts w:ascii="Times New Roman" w:eastAsia="Arial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95104" behindDoc="1" locked="0" layoutInCell="1" allowOverlap="1" wp14:anchorId="1EFEE5C2" wp14:editId="7F95352F">
            <wp:simplePos x="0" y="0"/>
            <wp:positionH relativeFrom="column">
              <wp:posOffset>2698750</wp:posOffset>
            </wp:positionH>
            <wp:positionV relativeFrom="paragraph">
              <wp:posOffset>26035</wp:posOffset>
            </wp:positionV>
            <wp:extent cx="450850" cy="2349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A3CBA" w14:textId="77777777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51189C09" w14:textId="77777777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3826F7D6" w14:textId="77777777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49FE9C2A" w14:textId="77777777" w:rsidR="0051098F" w:rsidRDefault="0051098F" w:rsidP="0051098F">
      <w:pPr>
        <w:spacing w:line="350" w:lineRule="auto"/>
        <w:ind w:left="300"/>
        <w:rPr>
          <w:rFonts w:ascii="Times New Roman" w:eastAsia="Arial" w:hAnsi="Times New Roman" w:cs="Times New Roman"/>
          <w:sz w:val="28"/>
          <w:szCs w:val="28"/>
        </w:rPr>
      </w:pPr>
    </w:p>
    <w:p w14:paraId="673BCE30" w14:textId="25606231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C61E41F" w14:textId="77777777" w:rsidR="0051098F" w:rsidRPr="00C83CD4" w:rsidRDefault="0051098F" w:rsidP="0051098F">
      <w:pPr>
        <w:tabs>
          <w:tab w:val="left" w:pos="264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14:paraId="52796D8D" w14:textId="77777777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76C9078" w14:textId="77777777" w:rsidR="0051098F" w:rsidRPr="00C83CD4" w:rsidRDefault="0051098F" w:rsidP="0051098F">
      <w:pPr>
        <w:spacing w:line="237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AEF01B1" w14:textId="77777777" w:rsidR="0051098F" w:rsidRPr="00C83CD4" w:rsidRDefault="0051098F" w:rsidP="0051098F">
      <w:pPr>
        <w:tabs>
          <w:tab w:val="left" w:pos="268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C83CD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20C2AE" w14:textId="77777777" w:rsidR="0051098F" w:rsidRPr="00C83CD4" w:rsidRDefault="0051098F" w:rsidP="0051098F">
      <w:pPr>
        <w:spacing w:line="0" w:lineRule="atLeast"/>
        <w:rPr>
          <w:rFonts w:ascii="Times New Roman" w:eastAsia="Arial" w:hAnsi="Times New Roman" w:cs="Times New Roman"/>
          <w:color w:val="5F5F5F"/>
          <w:sz w:val="28"/>
          <w:szCs w:val="28"/>
        </w:rPr>
      </w:pPr>
    </w:p>
    <w:p w14:paraId="49D9962E" w14:textId="77777777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B633E0D" w14:textId="7DA3B070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585C9AB" w14:textId="77777777" w:rsidR="0051098F" w:rsidRPr="00C83CD4" w:rsidRDefault="0051098F" w:rsidP="0051098F">
      <w:pPr>
        <w:spacing w:line="33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896851C" w14:textId="4DB61C04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17D2A70" w14:textId="77777777" w:rsidR="0051098F" w:rsidRPr="00C83CD4" w:rsidRDefault="0051098F" w:rsidP="0051098F">
      <w:pPr>
        <w:spacing w:line="20" w:lineRule="exact"/>
        <w:rPr>
          <w:rFonts w:ascii="Times New Roman" w:eastAsia="Times New Roman" w:hAnsi="Times New Roman" w:cs="Times New Roman"/>
          <w:sz w:val="28"/>
          <w:szCs w:val="28"/>
        </w:rPr>
        <w:sectPr w:rsidR="0051098F" w:rsidRPr="00C83CD4" w:rsidSect="000C487E">
          <w:type w:val="continuous"/>
          <w:pgSz w:w="11900" w:h="16838"/>
          <w:pgMar w:top="357" w:right="746" w:bottom="0" w:left="660" w:header="0" w:footer="0" w:gutter="0"/>
          <w:cols w:num="3" w:space="0" w:equalWidth="0">
            <w:col w:w="4585" w:space="95"/>
            <w:col w:w="5575" w:space="45"/>
            <w:col w:w="200"/>
          </w:cols>
          <w:docGrid w:linePitch="360"/>
        </w:sectPr>
      </w:pPr>
    </w:p>
    <w:p w14:paraId="09D1C50F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F819708" w14:textId="77777777" w:rsidR="0051098F" w:rsidRPr="00C83CD4" w:rsidRDefault="0051098F" w:rsidP="0051098F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398BEBCB" w14:textId="77777777" w:rsidR="0051098F" w:rsidRPr="00C83CD4" w:rsidRDefault="0051098F" w:rsidP="0051098F">
      <w:pPr>
        <w:spacing w:line="208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51098F" w:rsidRPr="00C83CD4" w:rsidSect="0051098F">
      <w:type w:val="continuous"/>
      <w:pgSz w:w="11900" w:h="16838"/>
      <w:pgMar w:top="357" w:right="746" w:bottom="0" w:left="66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109CF92E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1BEFD79E"/>
    <w:lvl w:ilvl="0" w:tplc="FFFFFFFF">
      <w:start w:val="1"/>
      <w:numFmt w:val="bullet"/>
      <w:lvlText w:val="4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41A7C4C8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6B68079A"/>
    <w:lvl w:ilvl="0" w:tplc="FFFFFFFF">
      <w:start w:val="1"/>
      <w:numFmt w:val="bullet"/>
      <w:lvlText w:val="6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F"/>
    <w:rsid w:val="000C487E"/>
    <w:rsid w:val="0051098F"/>
    <w:rsid w:val="0056526A"/>
    <w:rsid w:val="00A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A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8F"/>
    <w:pPr>
      <w:spacing w:after="0" w:line="240" w:lineRule="auto"/>
    </w:pPr>
    <w:rPr>
      <w:rFonts w:ascii="Calibri" w:eastAsia="Calibri" w:hAnsi="Calibri" w:cs="Arial"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9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8F"/>
    <w:pPr>
      <w:spacing w:after="0" w:line="240" w:lineRule="auto"/>
    </w:pPr>
    <w:rPr>
      <w:rFonts w:ascii="Calibri" w:eastAsia="Calibri" w:hAnsi="Calibri" w:cs="Arial"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9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Nguyễn Thanh</dc:creator>
  <cp:keywords/>
  <dc:description/>
  <cp:lastModifiedBy>USER</cp:lastModifiedBy>
  <cp:revision>2</cp:revision>
  <dcterms:created xsi:type="dcterms:W3CDTF">2020-02-08T15:32:00Z</dcterms:created>
  <dcterms:modified xsi:type="dcterms:W3CDTF">2020-02-08T15:46:00Z</dcterms:modified>
</cp:coreProperties>
</file>